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Lines w:val="1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Narcotics Anonymous – Blue Water Area Service Committee</w:t>
      </w:r>
    </w:p>
    <w:p w:rsidR="00000000" w:rsidDel="00000000" w:rsidP="00000000" w:rsidRDefault="00000000" w:rsidRPr="00000000" w14:paraId="00000003">
      <w:pPr>
        <w:keepLines w:val="1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ASC Meeting Minutes – November 16, 2025; 4:30PM</w:t>
      </w:r>
    </w:p>
    <w:p w:rsidR="00000000" w:rsidDel="00000000" w:rsidP="00000000" w:rsidRDefault="00000000" w:rsidRPr="00000000" w14:paraId="00000004">
      <w:pPr>
        <w:keepLines w:val="1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Location: 412 Huron Ave </w:t>
      </w:r>
    </w:p>
    <w:p w:rsidR="00000000" w:rsidDel="00000000" w:rsidP="00000000" w:rsidRDefault="00000000" w:rsidRPr="00000000" w14:paraId="00000005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Opening</w:t>
      </w:r>
    </w:p>
    <w:p w:rsidR="00000000" w:rsidDel="00000000" w:rsidP="00000000" w:rsidRDefault="00000000" w:rsidRPr="00000000" w14:paraId="00000007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The meeting was opened by Jacob B. with a moment of silence followed by the Serenity Prayer and the NA Service Prayer. The Twelve Concepts for NA Service were read. Roll call was conducted.</w:t>
      </w:r>
    </w:p>
    <w:p w:rsidR="00000000" w:rsidDel="00000000" w:rsidP="00000000" w:rsidRDefault="00000000" w:rsidRPr="00000000" w14:paraId="00000008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Lines w:val="1"/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Roll Call</w:t>
      </w:r>
    </w:p>
    <w:p w:rsidR="00000000" w:rsidDel="00000000" w:rsidP="00000000" w:rsidRDefault="00000000" w:rsidRPr="00000000" w14:paraId="0000000A">
      <w:pPr>
        <w:keepLines w:val="1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Groups Present:</w:t>
      </w:r>
    </w:p>
    <w:p w:rsidR="00000000" w:rsidDel="00000000" w:rsidP="00000000" w:rsidRDefault="00000000" w:rsidRPr="00000000" w14:paraId="0000000B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Morning Reflections (recurring daily meeting; represented)</w:t>
      </w:r>
    </w:p>
    <w:p w:rsidR="00000000" w:rsidDel="00000000" w:rsidP="00000000" w:rsidRDefault="00000000" w:rsidRPr="00000000" w14:paraId="0000000C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Saturday Night Live</w:t>
      </w:r>
    </w:p>
    <w:p w:rsidR="00000000" w:rsidDel="00000000" w:rsidP="00000000" w:rsidRDefault="00000000" w:rsidRPr="00000000" w14:paraId="0000000D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Stairway to Recovery</w:t>
      </w:r>
    </w:p>
    <w:p w:rsidR="00000000" w:rsidDel="00000000" w:rsidP="00000000" w:rsidRDefault="00000000" w:rsidRPr="00000000" w14:paraId="0000000E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Afternoon Delight</w:t>
      </w:r>
    </w:p>
    <w:p w:rsidR="00000000" w:rsidDel="00000000" w:rsidP="00000000" w:rsidRDefault="00000000" w:rsidRPr="00000000" w14:paraId="0000000F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NA Meeting of Awesomeness</w:t>
      </w:r>
    </w:p>
    <w:p w:rsidR="00000000" w:rsidDel="00000000" w:rsidP="00000000" w:rsidRDefault="00000000" w:rsidRPr="00000000" w14:paraId="00000010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Lines w:val="1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Groups Absent:</w:t>
      </w:r>
    </w:p>
    <w:p w:rsidR="00000000" w:rsidDel="00000000" w:rsidP="00000000" w:rsidRDefault="00000000" w:rsidRPr="00000000" w14:paraId="00000012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Bridge to Recovery</w:t>
      </w:r>
    </w:p>
    <w:p w:rsidR="00000000" w:rsidDel="00000000" w:rsidP="00000000" w:rsidRDefault="00000000" w:rsidRPr="00000000" w14:paraId="00000013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Rather Unique</w:t>
      </w:r>
    </w:p>
    <w:p w:rsidR="00000000" w:rsidDel="00000000" w:rsidP="00000000" w:rsidRDefault="00000000" w:rsidRPr="00000000" w14:paraId="00000014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Surrender at Sixth</w:t>
      </w:r>
    </w:p>
    <w:p w:rsidR="00000000" w:rsidDel="00000000" w:rsidP="00000000" w:rsidRDefault="00000000" w:rsidRPr="00000000" w14:paraId="00000015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Young in Recovery</w:t>
      </w:r>
    </w:p>
    <w:p w:rsidR="00000000" w:rsidDel="00000000" w:rsidP="00000000" w:rsidRDefault="00000000" w:rsidRPr="00000000" w14:paraId="00000016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Project Return</w:t>
      </w:r>
    </w:p>
    <w:p w:rsidR="00000000" w:rsidDel="00000000" w:rsidP="00000000" w:rsidRDefault="00000000" w:rsidRPr="00000000" w14:paraId="00000017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Step Up</w:t>
      </w:r>
    </w:p>
    <w:p w:rsidR="00000000" w:rsidDel="00000000" w:rsidP="00000000" w:rsidRDefault="00000000" w:rsidRPr="00000000" w14:paraId="00000018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Serenity in Sandusky</w:t>
      </w:r>
    </w:p>
    <w:p w:rsidR="00000000" w:rsidDel="00000000" w:rsidP="00000000" w:rsidRDefault="00000000" w:rsidRPr="00000000" w14:paraId="00000019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Reach for the Beach</w:t>
      </w:r>
    </w:p>
    <w:p w:rsidR="00000000" w:rsidDel="00000000" w:rsidP="00000000" w:rsidRDefault="00000000" w:rsidRPr="00000000" w14:paraId="0000001A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Vision of Hope</w:t>
      </w:r>
    </w:p>
    <w:p w:rsidR="00000000" w:rsidDel="00000000" w:rsidP="00000000" w:rsidRDefault="00000000" w:rsidRPr="00000000" w14:paraId="0000001D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Nothing But Love</w:t>
      </w:r>
    </w:p>
    <w:p w:rsidR="00000000" w:rsidDel="00000000" w:rsidP="00000000" w:rsidRDefault="00000000" w:rsidRPr="00000000" w14:paraId="0000001E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Courage and Hope</w:t>
      </w:r>
    </w:p>
    <w:p w:rsidR="00000000" w:rsidDel="00000000" w:rsidP="00000000" w:rsidRDefault="00000000" w:rsidRPr="00000000" w14:paraId="0000001F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Lines w:val="1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Approval of Previous Minutes</w:t>
      </w:r>
    </w:p>
    <w:p w:rsidR="00000000" w:rsidDel="00000000" w:rsidP="00000000" w:rsidRDefault="00000000" w:rsidRPr="00000000" w14:paraId="00000021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The previous ASC minutes were reviewed. Minor spelling and formatting errors were noted. A motion was made to approve the minutes with corrections. Motion passed.</w:t>
      </w:r>
    </w:p>
    <w:p w:rsidR="00000000" w:rsidDel="00000000" w:rsidP="00000000" w:rsidRDefault="00000000" w:rsidRPr="00000000" w14:paraId="00000022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Lines w:val="1"/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Administrative Reports</w:t>
      </w:r>
    </w:p>
    <w:p w:rsidR="00000000" w:rsidDel="00000000" w:rsidP="00000000" w:rsidRDefault="00000000" w:rsidRPr="00000000" w14:paraId="00000024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Chairperson: Position vacant.</w:t>
      </w:r>
    </w:p>
    <w:p w:rsidR="00000000" w:rsidDel="00000000" w:rsidP="00000000" w:rsidRDefault="00000000" w:rsidRPr="00000000" w14:paraId="00000025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Vice Chair: No report.</w:t>
      </w:r>
    </w:p>
    <w:p w:rsidR="00000000" w:rsidDel="00000000" w:rsidP="00000000" w:rsidRDefault="00000000" w:rsidRPr="00000000" w14:paraId="00000026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Secretary: Jacob B. serving as Acting Secretary. Position declared vacant due to inactivity exceeding three months.</w:t>
      </w:r>
    </w:p>
    <w:p w:rsidR="00000000" w:rsidDel="00000000" w:rsidP="00000000" w:rsidRDefault="00000000" w:rsidRPr="00000000" w14:paraId="00000027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Treasurer: Acting Treasurer reported balances and expenses. Report accepted.</w:t>
      </w:r>
    </w:p>
    <w:p w:rsidR="00000000" w:rsidDel="00000000" w:rsidP="00000000" w:rsidRDefault="00000000" w:rsidRPr="00000000" w14:paraId="00000028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RCM: No formal report.</w:t>
      </w:r>
    </w:p>
    <w:p w:rsidR="00000000" w:rsidDel="00000000" w:rsidP="00000000" w:rsidRDefault="00000000" w:rsidRPr="00000000" w14:paraId="00000029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Lines w:val="1"/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Subcommittee Reports</w:t>
      </w:r>
    </w:p>
    <w:p w:rsidR="00000000" w:rsidDel="00000000" w:rsidP="00000000" w:rsidRDefault="00000000" w:rsidRPr="00000000" w14:paraId="0000002B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Activities: New Year’s Eve Masquerade Ball planning discussed. $300 already budgeted.</w:t>
      </w:r>
    </w:p>
    <w:p w:rsidR="00000000" w:rsidDel="00000000" w:rsidP="00000000" w:rsidRDefault="00000000" w:rsidRPr="00000000" w14:paraId="0000002C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Hospitals &amp; Institutions: Volunteer shortages reported.</w:t>
      </w:r>
    </w:p>
    <w:p w:rsidR="00000000" w:rsidDel="00000000" w:rsidP="00000000" w:rsidRDefault="00000000" w:rsidRPr="00000000" w14:paraId="0000002D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Literature: Chair vacant; transition pending.</w:t>
      </w:r>
    </w:p>
    <w:p w:rsidR="00000000" w:rsidDel="00000000" w:rsidP="00000000" w:rsidRDefault="00000000" w:rsidRPr="00000000" w14:paraId="0000002E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Meeting List: Updates completed; website discrepancies noted.</w:t>
      </w:r>
    </w:p>
    <w:p w:rsidR="00000000" w:rsidDel="00000000" w:rsidP="00000000" w:rsidRDefault="00000000" w:rsidRPr="00000000" w14:paraId="0000002F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Archives: Collection of historical documents ongoing.</w:t>
      </w:r>
    </w:p>
    <w:p w:rsidR="00000000" w:rsidDel="00000000" w:rsidP="00000000" w:rsidRDefault="00000000" w:rsidRPr="00000000" w14:paraId="00000030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Lines w:val="1"/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Lines w:val="1"/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Lines w:val="1"/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Lines w:val="1"/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GSR Reports</w:t>
      </w:r>
    </w:p>
    <w:p w:rsidR="00000000" w:rsidDel="00000000" w:rsidP="00000000" w:rsidRDefault="00000000" w:rsidRPr="00000000" w14:paraId="00000037">
      <w:pPr>
        <w:keepLines w:val="1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Lines w:val="1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Morning Reflections</w:t>
      </w:r>
    </w:p>
    <w:p w:rsidR="00000000" w:rsidDel="00000000" w:rsidP="00000000" w:rsidRDefault="00000000" w:rsidRPr="00000000" w14:paraId="00000039">
      <w:pPr>
        <w:keepLines w:val="1"/>
        <w:numPr>
          <w:ilvl w:val="0"/>
          <w:numId w:val="1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Group was represented.</w:t>
        <w:br w:type="textWrapping"/>
      </w:r>
    </w:p>
    <w:p w:rsidR="00000000" w:rsidDel="00000000" w:rsidP="00000000" w:rsidRDefault="00000000" w:rsidRPr="00000000" w14:paraId="0000003A">
      <w:pPr>
        <w:keepLines w:val="1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No formal GSR report was given.</w:t>
        <w:br w:type="textWrapping"/>
      </w:r>
    </w:p>
    <w:p w:rsidR="00000000" w:rsidDel="00000000" w:rsidP="00000000" w:rsidRDefault="00000000" w:rsidRPr="00000000" w14:paraId="0000003B">
      <w:pPr>
        <w:keepLines w:val="1"/>
        <w:numPr>
          <w:ilvl w:val="0"/>
          <w:numId w:val="1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No donation reported at this time.</w:t>
        <w:br w:type="textWrapping"/>
      </w:r>
    </w:p>
    <w:p w:rsidR="00000000" w:rsidDel="00000000" w:rsidP="00000000" w:rsidRDefault="00000000" w:rsidRPr="00000000" w14:paraId="0000003C">
      <w:pPr>
        <w:keepLines w:val="1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Saturday Night Live</w:t>
      </w:r>
    </w:p>
    <w:p w:rsidR="00000000" w:rsidDel="00000000" w:rsidP="00000000" w:rsidRDefault="00000000" w:rsidRPr="00000000" w14:paraId="0000003D">
      <w:pPr>
        <w:keepLines w:val="1"/>
        <w:numPr>
          <w:ilvl w:val="0"/>
          <w:numId w:val="5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Group was represented.</w:t>
        <w:br w:type="textWrapping"/>
      </w:r>
    </w:p>
    <w:p w:rsidR="00000000" w:rsidDel="00000000" w:rsidP="00000000" w:rsidRDefault="00000000" w:rsidRPr="00000000" w14:paraId="0000003E">
      <w:pPr>
        <w:keepLines w:val="1"/>
        <w:numPr>
          <w:ilvl w:val="0"/>
          <w:numId w:val="5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A donation of $10 was submitted to the Area.</w:t>
        <w:br w:type="textWrapping"/>
      </w:r>
    </w:p>
    <w:p w:rsidR="00000000" w:rsidDel="00000000" w:rsidP="00000000" w:rsidRDefault="00000000" w:rsidRPr="00000000" w14:paraId="0000003F">
      <w:pPr>
        <w:keepLines w:val="1"/>
        <w:numPr>
          <w:ilvl w:val="0"/>
          <w:numId w:val="5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No additional concerns or announcements were reported.</w:t>
        <w:br w:type="textWrapping"/>
      </w:r>
    </w:p>
    <w:p w:rsidR="00000000" w:rsidDel="00000000" w:rsidP="00000000" w:rsidRDefault="00000000" w:rsidRPr="00000000" w14:paraId="00000040">
      <w:pPr>
        <w:keepLines w:val="1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Stairway to Recovery</w:t>
      </w:r>
    </w:p>
    <w:p w:rsidR="00000000" w:rsidDel="00000000" w:rsidP="00000000" w:rsidRDefault="00000000" w:rsidRPr="00000000" w14:paraId="00000041">
      <w:pPr>
        <w:keepLines w:val="1"/>
        <w:numPr>
          <w:ilvl w:val="0"/>
          <w:numId w:val="4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Group was represented.</w:t>
        <w:br w:type="textWrapping"/>
      </w:r>
    </w:p>
    <w:p w:rsidR="00000000" w:rsidDel="00000000" w:rsidP="00000000" w:rsidRDefault="00000000" w:rsidRPr="00000000" w14:paraId="00000042">
      <w:pPr>
        <w:keepLines w:val="1"/>
        <w:numPr>
          <w:ilvl w:val="0"/>
          <w:numId w:val="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A donation of $5 was submitted to the Area.</w:t>
        <w:br w:type="textWrapping"/>
      </w:r>
    </w:p>
    <w:p w:rsidR="00000000" w:rsidDel="00000000" w:rsidP="00000000" w:rsidRDefault="00000000" w:rsidRPr="00000000" w14:paraId="00000043">
      <w:pPr>
        <w:keepLines w:val="1"/>
        <w:numPr>
          <w:ilvl w:val="0"/>
          <w:numId w:val="4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No additional concerns were reported.</w:t>
        <w:br w:type="textWrapping"/>
      </w:r>
    </w:p>
    <w:p w:rsidR="00000000" w:rsidDel="00000000" w:rsidP="00000000" w:rsidRDefault="00000000" w:rsidRPr="00000000" w14:paraId="00000044">
      <w:pPr>
        <w:keepLines w:val="1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Afternoon Delight</w:t>
      </w:r>
    </w:p>
    <w:p w:rsidR="00000000" w:rsidDel="00000000" w:rsidP="00000000" w:rsidRDefault="00000000" w:rsidRPr="00000000" w14:paraId="00000045">
      <w:pPr>
        <w:keepLines w:val="1"/>
        <w:numPr>
          <w:ilvl w:val="0"/>
          <w:numId w:val="3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Group was represented.</w:t>
        <w:br w:type="textWrapping"/>
      </w:r>
    </w:p>
    <w:p w:rsidR="00000000" w:rsidDel="00000000" w:rsidP="00000000" w:rsidRDefault="00000000" w:rsidRPr="00000000" w14:paraId="00000046">
      <w:pPr>
        <w:keepLines w:val="1"/>
        <w:numPr>
          <w:ilvl w:val="0"/>
          <w:numId w:val="3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Identified as a newer meeting.</w:t>
        <w:br w:type="textWrapping"/>
      </w:r>
    </w:p>
    <w:p w:rsidR="00000000" w:rsidDel="00000000" w:rsidP="00000000" w:rsidRDefault="00000000" w:rsidRPr="00000000" w14:paraId="00000047">
      <w:pPr>
        <w:keepLines w:val="1"/>
        <w:numPr>
          <w:ilvl w:val="0"/>
          <w:numId w:val="3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No donation reported.</w:t>
        <w:br w:type="textWrapping"/>
      </w:r>
    </w:p>
    <w:p w:rsidR="00000000" w:rsidDel="00000000" w:rsidP="00000000" w:rsidRDefault="00000000" w:rsidRPr="00000000" w14:paraId="00000048">
      <w:pPr>
        <w:keepLines w:val="1"/>
        <w:numPr>
          <w:ilvl w:val="0"/>
          <w:numId w:val="3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No additional report given.</w:t>
        <w:br w:type="textWrapping"/>
      </w:r>
    </w:p>
    <w:p w:rsidR="00000000" w:rsidDel="00000000" w:rsidP="00000000" w:rsidRDefault="00000000" w:rsidRPr="00000000" w14:paraId="00000049">
      <w:pPr>
        <w:keepLines w:val="1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Lines w:val="1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Lines w:val="1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Lines w:val="1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Lines w:val="1"/>
        <w:spacing w:after="0" w:before="240" w:line="21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Courage and Hope </w:t>
      </w:r>
    </w:p>
    <w:p w:rsidR="00000000" w:rsidDel="00000000" w:rsidP="00000000" w:rsidRDefault="00000000" w:rsidRPr="00000000" w14:paraId="0000004E">
      <w:pPr>
        <w:keepLines w:val="1"/>
        <w:numPr>
          <w:ilvl w:val="0"/>
          <w:numId w:val="2"/>
        </w:numPr>
        <w:spacing w:after="0" w:before="240" w:line="216" w:lineRule="auto"/>
        <w:ind w:left="720" w:hanging="360"/>
      </w:pPr>
      <w:r w:rsidDel="00000000" w:rsidR="00000000" w:rsidRPr="00000000">
        <w:rPr>
          <w:rtl w:val="0"/>
        </w:rPr>
        <w:t xml:space="preserve">GSR reported the meeting is held at St. Martin’s Lutheran Church (formerly the Soup Kitchen).</w:t>
        <w:br w:type="textWrapping"/>
      </w:r>
    </w:p>
    <w:p w:rsidR="00000000" w:rsidDel="00000000" w:rsidP="00000000" w:rsidRDefault="00000000" w:rsidRPr="00000000" w14:paraId="0000004F">
      <w:pPr>
        <w:keepLines w:val="1"/>
        <w:numPr>
          <w:ilvl w:val="0"/>
          <w:numId w:val="2"/>
        </w:numPr>
        <w:spacing w:after="0" w:before="0" w:line="216" w:lineRule="auto"/>
        <w:ind w:left="720" w:hanging="360"/>
      </w:pPr>
      <w:r w:rsidDel="00000000" w:rsidR="00000000" w:rsidRPr="00000000">
        <w:rPr>
          <w:rtl w:val="0"/>
        </w:rPr>
        <w:t xml:space="preserve">Average attendance reported as approximately 20–23 members.</w:t>
        <w:br w:type="textWrapping"/>
      </w:r>
    </w:p>
    <w:p w:rsidR="00000000" w:rsidDel="00000000" w:rsidP="00000000" w:rsidRDefault="00000000" w:rsidRPr="00000000" w14:paraId="00000050">
      <w:pPr>
        <w:keepLines w:val="1"/>
        <w:numPr>
          <w:ilvl w:val="0"/>
          <w:numId w:val="2"/>
        </w:numPr>
        <w:spacing w:after="0" w:before="240" w:line="216" w:lineRule="auto"/>
        <w:ind w:left="720" w:hanging="360"/>
      </w:pPr>
      <w:r w:rsidDel="00000000" w:rsidR="00000000" w:rsidRPr="00000000">
        <w:rPr>
          <w:rtl w:val="0"/>
        </w:rPr>
        <w:t xml:space="preserve">No donation was submitted at this time.</w:t>
      </w:r>
    </w:p>
    <w:p w:rsidR="00000000" w:rsidDel="00000000" w:rsidP="00000000" w:rsidRDefault="00000000" w:rsidRPr="00000000" w14:paraId="00000051">
      <w:pPr>
        <w:keepLines w:val="1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 Meeting of Awesomeness</w:t>
      </w:r>
    </w:p>
    <w:p w:rsidR="00000000" w:rsidDel="00000000" w:rsidP="00000000" w:rsidRDefault="00000000" w:rsidRPr="00000000" w14:paraId="00000052">
      <w:pPr>
        <w:keepLines w:val="1"/>
        <w:numPr>
          <w:ilvl w:val="0"/>
          <w:numId w:val="6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10-20 people</w:t>
      </w:r>
    </w:p>
    <w:p w:rsidR="00000000" w:rsidDel="00000000" w:rsidP="00000000" w:rsidRDefault="00000000" w:rsidRPr="00000000" w14:paraId="00000053">
      <w:pPr>
        <w:keepLines w:val="1"/>
        <w:numPr>
          <w:ilvl w:val="0"/>
          <w:numId w:val="6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No Donation</w:t>
      </w:r>
    </w:p>
    <w:p w:rsidR="00000000" w:rsidDel="00000000" w:rsidP="00000000" w:rsidRDefault="00000000" w:rsidRPr="00000000" w14:paraId="00000054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Lines w:val="1"/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Old Business</w:t>
      </w:r>
    </w:p>
    <w:p w:rsidR="00000000" w:rsidDel="00000000" w:rsidP="00000000" w:rsidRDefault="00000000" w:rsidRPr="00000000" w14:paraId="00000059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Dave O stepped down as Literature Chair. Materials pending return.</w:t>
      </w:r>
    </w:p>
    <w:p w:rsidR="00000000" w:rsidDel="00000000" w:rsidP="00000000" w:rsidRDefault="00000000" w:rsidRPr="00000000" w14:paraId="0000005A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Lines w:val="1"/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New Business</w:t>
      </w:r>
    </w:p>
    <w:p w:rsidR="00000000" w:rsidDel="00000000" w:rsidP="00000000" w:rsidRDefault="00000000" w:rsidRPr="00000000" w14:paraId="0000005C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Kyle W. nominated and elected as Meeting List Chair and Literature Committee Chair.</w:t>
      </w:r>
    </w:p>
    <w:p w:rsidR="00000000" w:rsidDel="00000000" w:rsidP="00000000" w:rsidRDefault="00000000" w:rsidRPr="00000000" w14:paraId="0000005D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$25 approved for Thanksgiving Marathon facility rent.</w:t>
      </w:r>
    </w:p>
    <w:p w:rsidR="00000000" w:rsidDel="00000000" w:rsidP="00000000" w:rsidRDefault="00000000" w:rsidRPr="00000000" w14:paraId="0000005E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Treasurer position remains open.</w:t>
      </w:r>
    </w:p>
    <w:p w:rsidR="00000000" w:rsidDel="00000000" w:rsidP="00000000" w:rsidRDefault="00000000" w:rsidRPr="00000000" w14:paraId="0000005F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Jacob B. stepped down as Chairperson and continues as RCM and acting Chairperson.</w:t>
      </w:r>
    </w:p>
    <w:p w:rsidR="00000000" w:rsidDel="00000000" w:rsidP="00000000" w:rsidRDefault="00000000" w:rsidRPr="00000000" w14:paraId="00000060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Lines w:val="1"/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Closing</w:t>
      </w:r>
    </w:p>
    <w:p w:rsidR="00000000" w:rsidDel="00000000" w:rsidP="00000000" w:rsidRDefault="00000000" w:rsidRPr="00000000" w14:paraId="00000062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Meeting closed with the Gratitude Prayer.</w:t>
      </w:r>
    </w:p>
    <w:p w:rsidR="00000000" w:rsidDel="00000000" w:rsidP="00000000" w:rsidRDefault="00000000" w:rsidRPr="00000000" w14:paraId="00000063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Submitted by:</w:t>
      </w:r>
    </w:p>
    <w:p w:rsidR="00000000" w:rsidDel="00000000" w:rsidP="00000000" w:rsidRDefault="00000000" w:rsidRPr="00000000" w14:paraId="00000065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Jacob B., Acting Secretary</w:t>
      </w:r>
    </w:p>
    <w:p w:rsidR="00000000" w:rsidDel="00000000" w:rsidP="00000000" w:rsidRDefault="00000000" w:rsidRPr="00000000" w14:paraId="00000066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800" w:right="1800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jc w:val="left"/>
      <w:rPr/>
    </w:pPr>
    <w:r w:rsidDel="00000000" w:rsidR="00000000" w:rsidRPr="00000000">
      <w:rPr>
        <w:i w:val="1"/>
        <w:iCs w:val="1"/>
        <w:rtl w:val="0"/>
      </w:rPr>
      <w:t xml:space="preserve">           Prepared in Loving Service Blue Water Area Service Committee</w:t>
    </w:r>
    <w:r w:rsidDel="00000000" w:rsidR="00000000" w:rsidRPr="00000000">
      <w:rPr>
        <w:rtl w:val="0"/>
      </w:rPr>
      <w:t xml:space="preserve">                                        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5486400" cy="6858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0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1yrIRJTtSvbNviSxPBxX2ms8Xw==">CgMxLjA4AHIhMXRIMUNObl9JOWFFLUMyaWxXUlJyaF9RQ1ZGZGN6Z3Zl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